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2"/>
        <w:tblpPr w:leftFromText="141" w:rightFromText="141" w:vertAnchor="page" w:horzAnchor="margin" w:tblpX="-436" w:tblpY="1561"/>
        <w:tblW w:w="9214" w:type="dxa"/>
        <w:tblInd w:w="0" w:type="dxa"/>
        <w:tblLook w:val="04A0" w:firstRow="1" w:lastRow="0" w:firstColumn="1" w:lastColumn="0" w:noHBand="0" w:noVBand="1"/>
      </w:tblPr>
      <w:tblGrid>
        <w:gridCol w:w="2612"/>
        <w:gridCol w:w="3631"/>
        <w:gridCol w:w="1561"/>
        <w:gridCol w:w="1410"/>
      </w:tblGrid>
      <w:tr w:rsidR="004A11CB" w:rsidRPr="00147551" w14:paraId="4B220AF0" w14:textId="77777777" w:rsidTr="004A11CB">
        <w:trPr>
          <w:trHeight w:val="406"/>
        </w:trPr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29B2" w14:textId="77777777" w:rsidR="004A11CB" w:rsidRPr="00147551" w:rsidRDefault="004A11CB" w:rsidP="004A11CB">
            <w:pPr>
              <w:tabs>
                <w:tab w:val="center" w:pos="4536"/>
                <w:tab w:val="right" w:pos="9072"/>
              </w:tabs>
              <w:jc w:val="center"/>
              <w:rPr>
                <w:rFonts w:ascii="Aptos" w:eastAsia="Aptos" w:hAnsi="Aptos"/>
              </w:rPr>
            </w:pPr>
            <w:bookmarkStart w:id="0" w:name="_GoBack"/>
            <w:bookmarkEnd w:id="0"/>
            <w:r w:rsidRPr="00147551">
              <w:rPr>
                <w:rFonts w:ascii="Carlito" w:eastAsia="Times New Roman"/>
                <w:b/>
                <w:noProof/>
                <w:lang w:eastAsia="tr-TR"/>
              </w:rPr>
              <w:drawing>
                <wp:inline distT="0" distB="0" distL="0" distR="0" wp14:anchorId="50FA3A73" wp14:editId="2AA13DDF">
                  <wp:extent cx="1244600" cy="628650"/>
                  <wp:effectExtent l="0" t="0" r="0" b="0"/>
                  <wp:docPr id="2" name="Resim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3CD4" w14:textId="77777777" w:rsidR="004A11CB" w:rsidRPr="007C71F2" w:rsidRDefault="004A11CB" w:rsidP="004A11CB">
            <w:pPr>
              <w:jc w:val="center"/>
              <w:rPr>
                <w:rFonts w:ascii="Times New Roman" w:eastAsia="Aptos" w:hAnsi="Times New Roman"/>
                <w:b/>
                <w:noProof/>
                <w:sz w:val="22"/>
                <w:szCs w:val="22"/>
                <w:lang w:eastAsia="tr-TR"/>
              </w:rPr>
            </w:pPr>
            <w:r w:rsidRPr="007C71F2">
              <w:rPr>
                <w:rFonts w:ascii="Times New Roman" w:eastAsia="Aptos" w:hAnsi="Times New Roman"/>
                <w:b/>
                <w:noProof/>
                <w:sz w:val="22"/>
                <w:szCs w:val="22"/>
                <w:lang w:eastAsia="tr-TR"/>
              </w:rPr>
              <w:t>AKRAN YÖNDERLİĞİ KOMİSYONU</w:t>
            </w:r>
          </w:p>
          <w:p w14:paraId="464C361B" w14:textId="77777777" w:rsidR="004A11CB" w:rsidRPr="00FF5695" w:rsidRDefault="004A11CB" w:rsidP="004A11CB">
            <w:pPr>
              <w:jc w:val="center"/>
              <w:rPr>
                <w:rFonts w:ascii="Times New Roman" w:eastAsia="Aptos" w:hAnsi="Times New Roman"/>
                <w:b/>
                <w:bCs/>
                <w:noProof/>
                <w:sz w:val="22"/>
                <w:lang w:val="en-US" w:eastAsia="tr-TR"/>
              </w:rPr>
            </w:pPr>
            <w:r w:rsidRPr="00FF5695">
              <w:rPr>
                <w:rFonts w:ascii="Times New Roman" w:eastAsia="Aptos" w:hAnsi="Times New Roman"/>
                <w:b/>
                <w:bCs/>
                <w:noProof/>
                <w:sz w:val="22"/>
                <w:lang w:val="en-US" w:eastAsia="tr-TR"/>
              </w:rPr>
              <w:t xml:space="preserve"> YÖNDER–DANIŞMAN YILLIK DEĞERLENDİRME FORMU</w:t>
            </w:r>
          </w:p>
          <w:p w14:paraId="74C48EA5" w14:textId="77777777" w:rsidR="004A11CB" w:rsidRPr="00147551" w:rsidRDefault="004A11CB" w:rsidP="004A11CB">
            <w:pPr>
              <w:jc w:val="center"/>
              <w:rPr>
                <w:rFonts w:ascii="Times New Roman" w:eastAsia="Aptos" w:hAnsi="Times New Roman"/>
                <w:b/>
                <w:noProof/>
                <w:lang w:eastAsia="tr-TR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4C06" w14:textId="77777777" w:rsidR="004A11CB" w:rsidRPr="00147551" w:rsidRDefault="004A11CB" w:rsidP="004A11CB">
            <w:pPr>
              <w:tabs>
                <w:tab w:val="center" w:pos="4536"/>
                <w:tab w:val="right" w:pos="9072"/>
              </w:tabs>
              <w:rPr>
                <w:rFonts w:ascii="Aptos" w:eastAsia="Aptos" w:hAnsi="Aptos"/>
                <w:bCs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Doküman No</w:t>
            </w:r>
            <w:r w:rsidRPr="00147551">
              <w:rPr>
                <w:rFonts w:ascii="Times New Roman" w:eastAsia="Trebuchet MS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543A" w14:textId="68BDC60F" w:rsidR="004A11CB" w:rsidRPr="00147551" w:rsidRDefault="00E06595" w:rsidP="004A11CB">
            <w:pPr>
              <w:tabs>
                <w:tab w:val="center" w:pos="4536"/>
                <w:tab w:val="right" w:pos="9072"/>
              </w:tabs>
              <w:rPr>
                <w:rFonts w:ascii="Times New Roman" w:eastAsia="Trebuchet MS" w:hAnsi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AYK-FRM-75</w:t>
            </w:r>
          </w:p>
        </w:tc>
      </w:tr>
      <w:tr w:rsidR="004A11CB" w:rsidRPr="00147551" w14:paraId="3D0904D2" w14:textId="77777777" w:rsidTr="004A11CB">
        <w:trPr>
          <w:trHeight w:val="422"/>
        </w:trPr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A792B" w14:textId="77777777" w:rsidR="004A11CB" w:rsidRPr="00147551" w:rsidRDefault="004A11CB" w:rsidP="004A11CB">
            <w:pPr>
              <w:rPr>
                <w:rFonts w:ascii="Aptos" w:eastAsia="Aptos" w:hAnsi="Aptos"/>
              </w:rPr>
            </w:pPr>
          </w:p>
        </w:tc>
        <w:tc>
          <w:tcPr>
            <w:tcW w:w="3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5A9C" w14:textId="77777777" w:rsidR="004A11CB" w:rsidRPr="00147551" w:rsidRDefault="004A11CB" w:rsidP="004A11CB">
            <w:pPr>
              <w:rPr>
                <w:rFonts w:ascii="Times New Roman" w:eastAsia="Aptos" w:hAnsi="Times New Roman"/>
                <w:b/>
                <w:bCs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BF367" w14:textId="77777777" w:rsidR="004A11CB" w:rsidRPr="00147551" w:rsidRDefault="004A11CB" w:rsidP="004A11CB">
            <w:pPr>
              <w:tabs>
                <w:tab w:val="center" w:pos="4536"/>
                <w:tab w:val="right" w:pos="9072"/>
              </w:tabs>
              <w:rPr>
                <w:rFonts w:ascii="Aptos" w:eastAsia="Aptos" w:hAnsi="Aptos"/>
                <w:bCs/>
              </w:rPr>
            </w:pPr>
            <w:r w:rsidRPr="00147551">
              <w:rPr>
                <w:rFonts w:ascii="Times New Roman" w:eastAsia="Trebuchet MS" w:hAnsi="Times New Roman"/>
                <w:bCs/>
                <w:sz w:val="20"/>
                <w:szCs w:val="20"/>
              </w:rPr>
              <w:t>Yayım Tarihi: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A35C" w14:textId="193ED80C" w:rsidR="004A11CB" w:rsidRPr="00147551" w:rsidRDefault="004A11CB" w:rsidP="004A11CB">
            <w:pPr>
              <w:tabs>
                <w:tab w:val="center" w:pos="4536"/>
                <w:tab w:val="right" w:pos="9072"/>
              </w:tabs>
              <w:rPr>
                <w:rFonts w:ascii="Times New Roman" w:eastAsia="Trebuchet MS" w:hAnsi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04.12.2025</w:t>
            </w:r>
          </w:p>
        </w:tc>
      </w:tr>
      <w:tr w:rsidR="004A11CB" w:rsidRPr="00147551" w14:paraId="64E68342" w14:textId="77777777" w:rsidTr="004A11CB">
        <w:trPr>
          <w:trHeight w:val="406"/>
        </w:trPr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C4A2" w14:textId="77777777" w:rsidR="004A11CB" w:rsidRPr="00147551" w:rsidRDefault="004A11CB" w:rsidP="004A11CB">
            <w:pPr>
              <w:rPr>
                <w:rFonts w:ascii="Aptos" w:eastAsia="Aptos" w:hAnsi="Aptos"/>
              </w:rPr>
            </w:pPr>
          </w:p>
        </w:tc>
        <w:tc>
          <w:tcPr>
            <w:tcW w:w="3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63440" w14:textId="77777777" w:rsidR="004A11CB" w:rsidRPr="00147551" w:rsidRDefault="004A11CB" w:rsidP="004A11CB">
            <w:pPr>
              <w:rPr>
                <w:rFonts w:ascii="Times New Roman" w:eastAsia="Aptos" w:hAnsi="Times New Roman"/>
                <w:b/>
                <w:bCs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33F9" w14:textId="77777777" w:rsidR="004A11CB" w:rsidRPr="00147551" w:rsidRDefault="004A11CB" w:rsidP="004A11CB">
            <w:pPr>
              <w:tabs>
                <w:tab w:val="center" w:pos="4536"/>
                <w:tab w:val="right" w:pos="9072"/>
              </w:tabs>
              <w:rPr>
                <w:rFonts w:ascii="Aptos" w:eastAsia="Aptos" w:hAnsi="Aptos"/>
                <w:bCs/>
              </w:rPr>
            </w:pPr>
            <w:r w:rsidRPr="00147551">
              <w:rPr>
                <w:rFonts w:ascii="Times New Roman" w:eastAsia="Trebuchet MS" w:hAnsi="Times New Roman"/>
                <w:bCs/>
                <w:sz w:val="20"/>
                <w:szCs w:val="20"/>
              </w:rPr>
              <w:t>Revizyon Tarihi: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9E30" w14:textId="6886ED46" w:rsidR="004A11CB" w:rsidRPr="00147551" w:rsidRDefault="004A11CB" w:rsidP="004A11CB">
            <w:pPr>
              <w:tabs>
                <w:tab w:val="center" w:pos="4536"/>
                <w:tab w:val="right" w:pos="9072"/>
              </w:tabs>
              <w:rPr>
                <w:rFonts w:ascii="Times New Roman" w:eastAsia="Trebuchet MS" w:hAnsi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/00</w:t>
            </w:r>
          </w:p>
        </w:tc>
      </w:tr>
      <w:tr w:rsidR="004A11CB" w:rsidRPr="00147551" w14:paraId="4A343C4D" w14:textId="77777777" w:rsidTr="004A11CB">
        <w:trPr>
          <w:trHeight w:val="407"/>
        </w:trPr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6380" w14:textId="77777777" w:rsidR="004A11CB" w:rsidRPr="00147551" w:rsidRDefault="004A11CB" w:rsidP="004A11CB">
            <w:pPr>
              <w:rPr>
                <w:rFonts w:ascii="Aptos" w:eastAsia="Aptos" w:hAnsi="Aptos"/>
              </w:rPr>
            </w:pPr>
          </w:p>
        </w:tc>
        <w:tc>
          <w:tcPr>
            <w:tcW w:w="3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0E3F" w14:textId="77777777" w:rsidR="004A11CB" w:rsidRPr="00147551" w:rsidRDefault="004A11CB" w:rsidP="004A11CB">
            <w:pPr>
              <w:rPr>
                <w:rFonts w:ascii="Times New Roman" w:eastAsia="Aptos" w:hAnsi="Times New Roman"/>
                <w:b/>
                <w:bCs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384B2" w14:textId="77777777" w:rsidR="004A11CB" w:rsidRPr="00147551" w:rsidRDefault="004A11CB" w:rsidP="004A11CB">
            <w:pPr>
              <w:tabs>
                <w:tab w:val="center" w:pos="4536"/>
                <w:tab w:val="right" w:pos="9072"/>
              </w:tabs>
              <w:rPr>
                <w:rFonts w:ascii="Aptos" w:eastAsia="Aptos" w:hAnsi="Aptos"/>
                <w:bCs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Revizyon No</w:t>
            </w:r>
            <w:r w:rsidRPr="00147551">
              <w:rPr>
                <w:rFonts w:ascii="Times New Roman" w:eastAsia="Trebuchet MS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533D" w14:textId="35C65980" w:rsidR="004A11CB" w:rsidRPr="00147551" w:rsidRDefault="004A11CB" w:rsidP="004A11CB">
            <w:pPr>
              <w:tabs>
                <w:tab w:val="center" w:pos="4536"/>
                <w:tab w:val="right" w:pos="9072"/>
              </w:tabs>
              <w:rPr>
                <w:rFonts w:ascii="Times New Roman" w:eastAsia="Trebuchet MS" w:hAnsi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/00</w:t>
            </w:r>
          </w:p>
        </w:tc>
      </w:tr>
    </w:tbl>
    <w:p w14:paraId="0064237C" w14:textId="77777777" w:rsidR="00FF5695" w:rsidRPr="004A11CB" w:rsidRDefault="00FF5695" w:rsidP="00416234">
      <w:pPr>
        <w:pStyle w:val="Balk2"/>
        <w:spacing w:before="0"/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14:paraId="1CB20273" w14:textId="77777777" w:rsidR="00264CA1" w:rsidRPr="004A11CB" w:rsidRDefault="00416234" w:rsidP="00416234">
      <w:pPr>
        <w:pStyle w:val="Balk2"/>
        <w:spacing w:before="0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4A11CB">
        <w:rPr>
          <w:rFonts w:ascii="Times New Roman" w:hAnsi="Times New Roman" w:cs="Times New Roman"/>
          <w:color w:val="auto"/>
          <w:sz w:val="21"/>
          <w:szCs w:val="21"/>
        </w:rPr>
        <w:t xml:space="preserve">1. </w:t>
      </w:r>
      <w:proofErr w:type="spellStart"/>
      <w:r w:rsidRPr="004A11CB">
        <w:rPr>
          <w:rFonts w:ascii="Times New Roman" w:hAnsi="Times New Roman" w:cs="Times New Roman"/>
          <w:color w:val="auto"/>
          <w:sz w:val="21"/>
          <w:szCs w:val="21"/>
        </w:rPr>
        <w:t>Formun</w:t>
      </w:r>
      <w:proofErr w:type="spellEnd"/>
      <w:r w:rsidRPr="004A11CB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proofErr w:type="spellStart"/>
      <w:r w:rsidRPr="004A11CB">
        <w:rPr>
          <w:rFonts w:ascii="Times New Roman" w:hAnsi="Times New Roman" w:cs="Times New Roman"/>
          <w:color w:val="auto"/>
          <w:sz w:val="21"/>
          <w:szCs w:val="21"/>
        </w:rPr>
        <w:t>Amacı</w:t>
      </w:r>
      <w:proofErr w:type="spellEnd"/>
      <w:r w:rsidR="00113ECB" w:rsidRPr="004A11CB">
        <w:rPr>
          <w:rFonts w:ascii="Times New Roman" w:hAnsi="Times New Roman" w:cs="Times New Roman"/>
          <w:color w:val="auto"/>
          <w:sz w:val="21"/>
          <w:szCs w:val="21"/>
        </w:rPr>
        <w:t xml:space="preserve">: </w:t>
      </w:r>
    </w:p>
    <w:p w14:paraId="7414A44E" w14:textId="77777777" w:rsidR="00264CA1" w:rsidRPr="004A11CB" w:rsidRDefault="00416234" w:rsidP="00FF5695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4A11CB">
        <w:rPr>
          <w:rFonts w:ascii="Times New Roman" w:hAnsi="Times New Roman" w:cs="Times New Roman"/>
          <w:sz w:val="21"/>
          <w:szCs w:val="21"/>
        </w:rPr>
        <w:t xml:space="preserve">Bu form, her </w:t>
      </w:r>
      <w:proofErr w:type="spellStart"/>
      <w:r w:rsidRPr="004A11CB">
        <w:rPr>
          <w:rFonts w:ascii="Times New Roman" w:hAnsi="Times New Roman" w:cs="Times New Roman"/>
          <w:sz w:val="21"/>
          <w:szCs w:val="21"/>
        </w:rPr>
        <w:t>eğitim-öğretim</w:t>
      </w:r>
      <w:proofErr w:type="spellEnd"/>
      <w:r w:rsidRPr="004A11C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4A11CB">
        <w:rPr>
          <w:rFonts w:ascii="Times New Roman" w:hAnsi="Times New Roman" w:cs="Times New Roman"/>
          <w:sz w:val="21"/>
          <w:szCs w:val="21"/>
        </w:rPr>
        <w:t>yılı</w:t>
      </w:r>
      <w:proofErr w:type="spellEnd"/>
      <w:r w:rsidRPr="004A11C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4A11CB">
        <w:rPr>
          <w:rFonts w:ascii="Times New Roman" w:hAnsi="Times New Roman" w:cs="Times New Roman"/>
          <w:sz w:val="21"/>
          <w:szCs w:val="21"/>
        </w:rPr>
        <w:t>sonunda</w:t>
      </w:r>
      <w:proofErr w:type="spellEnd"/>
      <w:r w:rsidRPr="004A11C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4A11CB">
        <w:rPr>
          <w:rFonts w:ascii="Times New Roman" w:hAnsi="Times New Roman" w:cs="Times New Roman"/>
          <w:sz w:val="21"/>
          <w:szCs w:val="21"/>
        </w:rPr>
        <w:t>Akran</w:t>
      </w:r>
      <w:proofErr w:type="spellEnd"/>
      <w:r w:rsidRPr="004A11C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4A11CB">
        <w:rPr>
          <w:rFonts w:ascii="Times New Roman" w:hAnsi="Times New Roman" w:cs="Times New Roman"/>
          <w:sz w:val="21"/>
          <w:szCs w:val="21"/>
        </w:rPr>
        <w:t>Yönderliği</w:t>
      </w:r>
      <w:proofErr w:type="spellEnd"/>
      <w:r w:rsidRPr="004A11C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4A11CB">
        <w:rPr>
          <w:rFonts w:ascii="Times New Roman" w:hAnsi="Times New Roman" w:cs="Times New Roman"/>
          <w:sz w:val="21"/>
          <w:szCs w:val="21"/>
        </w:rPr>
        <w:t>Programı</w:t>
      </w:r>
      <w:proofErr w:type="spellEnd"/>
      <w:r w:rsidRPr="004A11C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4A11CB">
        <w:rPr>
          <w:rFonts w:ascii="Times New Roman" w:hAnsi="Times New Roman" w:cs="Times New Roman"/>
          <w:sz w:val="21"/>
          <w:szCs w:val="21"/>
        </w:rPr>
        <w:t>kapsamında</w:t>
      </w:r>
      <w:proofErr w:type="spellEnd"/>
      <w:r w:rsidRPr="004A11C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4A11CB">
        <w:rPr>
          <w:rFonts w:ascii="Times New Roman" w:hAnsi="Times New Roman" w:cs="Times New Roman"/>
          <w:sz w:val="21"/>
          <w:szCs w:val="21"/>
        </w:rPr>
        <w:t>yürütülen</w:t>
      </w:r>
      <w:proofErr w:type="spellEnd"/>
      <w:r w:rsidRPr="004A11C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4A11CB">
        <w:rPr>
          <w:rFonts w:ascii="Times New Roman" w:hAnsi="Times New Roman" w:cs="Times New Roman"/>
          <w:sz w:val="21"/>
          <w:szCs w:val="21"/>
        </w:rPr>
        <w:t>faaliyetlerin</w:t>
      </w:r>
      <w:proofErr w:type="spellEnd"/>
      <w:r w:rsidRPr="004A11C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4A11CB">
        <w:rPr>
          <w:rFonts w:ascii="Times New Roman" w:hAnsi="Times New Roman" w:cs="Times New Roman"/>
          <w:sz w:val="21"/>
          <w:szCs w:val="21"/>
        </w:rPr>
        <w:t>değerlendirilmesi</w:t>
      </w:r>
      <w:proofErr w:type="spellEnd"/>
      <w:r w:rsidRPr="004A11CB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4A11CB">
        <w:rPr>
          <w:rFonts w:ascii="Times New Roman" w:hAnsi="Times New Roman" w:cs="Times New Roman"/>
          <w:sz w:val="21"/>
          <w:szCs w:val="21"/>
        </w:rPr>
        <w:t>güçlü</w:t>
      </w:r>
      <w:proofErr w:type="spellEnd"/>
      <w:r w:rsidRPr="004A11C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4A11CB">
        <w:rPr>
          <w:rFonts w:ascii="Times New Roman" w:hAnsi="Times New Roman" w:cs="Times New Roman"/>
          <w:sz w:val="21"/>
          <w:szCs w:val="21"/>
        </w:rPr>
        <w:t>ve</w:t>
      </w:r>
      <w:proofErr w:type="spellEnd"/>
      <w:r w:rsidRPr="004A11C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4A11CB">
        <w:rPr>
          <w:rFonts w:ascii="Times New Roman" w:hAnsi="Times New Roman" w:cs="Times New Roman"/>
          <w:sz w:val="21"/>
          <w:szCs w:val="21"/>
        </w:rPr>
        <w:t>geliştirilmesi</w:t>
      </w:r>
      <w:proofErr w:type="spellEnd"/>
      <w:r w:rsidRPr="004A11C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4A11CB">
        <w:rPr>
          <w:rFonts w:ascii="Times New Roman" w:hAnsi="Times New Roman" w:cs="Times New Roman"/>
          <w:sz w:val="21"/>
          <w:szCs w:val="21"/>
        </w:rPr>
        <w:t>gereken</w:t>
      </w:r>
      <w:proofErr w:type="spellEnd"/>
      <w:r w:rsidRPr="004A11C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4A11CB">
        <w:rPr>
          <w:rFonts w:ascii="Times New Roman" w:hAnsi="Times New Roman" w:cs="Times New Roman"/>
          <w:sz w:val="21"/>
          <w:szCs w:val="21"/>
        </w:rPr>
        <w:t>yönlerin</w:t>
      </w:r>
      <w:proofErr w:type="spellEnd"/>
      <w:r w:rsidRPr="004A11C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4A11CB">
        <w:rPr>
          <w:rFonts w:ascii="Times New Roman" w:hAnsi="Times New Roman" w:cs="Times New Roman"/>
          <w:sz w:val="21"/>
          <w:szCs w:val="21"/>
        </w:rPr>
        <w:t>belirlenmesi</w:t>
      </w:r>
      <w:proofErr w:type="spellEnd"/>
      <w:r w:rsidRPr="004A11C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4A11CB">
        <w:rPr>
          <w:rFonts w:ascii="Times New Roman" w:hAnsi="Times New Roman" w:cs="Times New Roman"/>
          <w:sz w:val="21"/>
          <w:szCs w:val="21"/>
        </w:rPr>
        <w:t>ve</w:t>
      </w:r>
      <w:proofErr w:type="spellEnd"/>
      <w:r w:rsidRPr="004A11C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4A11CB">
        <w:rPr>
          <w:rFonts w:ascii="Times New Roman" w:hAnsi="Times New Roman" w:cs="Times New Roman"/>
          <w:sz w:val="21"/>
          <w:szCs w:val="21"/>
        </w:rPr>
        <w:t>iyileştirme</w:t>
      </w:r>
      <w:proofErr w:type="spellEnd"/>
      <w:r w:rsidRPr="004A11C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4A11CB">
        <w:rPr>
          <w:rFonts w:ascii="Times New Roman" w:hAnsi="Times New Roman" w:cs="Times New Roman"/>
          <w:sz w:val="21"/>
          <w:szCs w:val="21"/>
        </w:rPr>
        <w:t>önerilerinin</w:t>
      </w:r>
      <w:proofErr w:type="spellEnd"/>
      <w:r w:rsidRPr="004A11C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4A11CB">
        <w:rPr>
          <w:rFonts w:ascii="Times New Roman" w:hAnsi="Times New Roman" w:cs="Times New Roman"/>
          <w:sz w:val="21"/>
          <w:szCs w:val="21"/>
        </w:rPr>
        <w:t>Komisyona</w:t>
      </w:r>
      <w:proofErr w:type="spellEnd"/>
      <w:r w:rsidRPr="004A11C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4A11CB">
        <w:rPr>
          <w:rFonts w:ascii="Times New Roman" w:hAnsi="Times New Roman" w:cs="Times New Roman"/>
          <w:sz w:val="21"/>
          <w:szCs w:val="21"/>
        </w:rPr>
        <w:t>sunulması</w:t>
      </w:r>
      <w:proofErr w:type="spellEnd"/>
      <w:r w:rsidRPr="004A11C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4A11CB">
        <w:rPr>
          <w:rFonts w:ascii="Times New Roman" w:hAnsi="Times New Roman" w:cs="Times New Roman"/>
          <w:sz w:val="21"/>
          <w:szCs w:val="21"/>
        </w:rPr>
        <w:t>amacıyla</w:t>
      </w:r>
      <w:proofErr w:type="spellEnd"/>
      <w:r w:rsidRPr="004A11C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4A11CB">
        <w:rPr>
          <w:rFonts w:ascii="Times New Roman" w:hAnsi="Times New Roman" w:cs="Times New Roman"/>
          <w:sz w:val="21"/>
          <w:szCs w:val="21"/>
        </w:rPr>
        <w:t>hazırlanmıştır</w:t>
      </w:r>
      <w:proofErr w:type="spellEnd"/>
      <w:r w:rsidRPr="004A11CB">
        <w:rPr>
          <w:rFonts w:ascii="Times New Roman" w:hAnsi="Times New Roman" w:cs="Times New Roman"/>
          <w:sz w:val="21"/>
          <w:szCs w:val="21"/>
        </w:rPr>
        <w:t>.</w:t>
      </w:r>
    </w:p>
    <w:p w14:paraId="56F04B35" w14:textId="77777777" w:rsidR="00264CA1" w:rsidRPr="004A11CB" w:rsidRDefault="00416234" w:rsidP="00416234">
      <w:pPr>
        <w:pStyle w:val="Balk2"/>
        <w:spacing w:before="0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4A11CB">
        <w:rPr>
          <w:rFonts w:ascii="Times New Roman" w:hAnsi="Times New Roman" w:cs="Times New Roman"/>
          <w:color w:val="auto"/>
          <w:sz w:val="21"/>
          <w:szCs w:val="21"/>
        </w:rPr>
        <w:t xml:space="preserve">2. </w:t>
      </w:r>
      <w:proofErr w:type="spellStart"/>
      <w:r w:rsidRPr="004A11CB">
        <w:rPr>
          <w:rFonts w:ascii="Times New Roman" w:hAnsi="Times New Roman" w:cs="Times New Roman"/>
          <w:color w:val="auto"/>
          <w:sz w:val="21"/>
          <w:szCs w:val="21"/>
        </w:rPr>
        <w:t>Genel</w:t>
      </w:r>
      <w:proofErr w:type="spellEnd"/>
      <w:r w:rsidRPr="004A11CB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proofErr w:type="spellStart"/>
      <w:r w:rsidRPr="004A11CB">
        <w:rPr>
          <w:rFonts w:ascii="Times New Roman" w:hAnsi="Times New Roman" w:cs="Times New Roman"/>
          <w:color w:val="auto"/>
          <w:sz w:val="21"/>
          <w:szCs w:val="21"/>
        </w:rPr>
        <w:t>Bilgiler</w:t>
      </w:r>
      <w:proofErr w:type="spellEnd"/>
    </w:p>
    <w:tbl>
      <w:tblPr>
        <w:tblStyle w:val="TabloKlavuzu"/>
        <w:tblW w:w="9215" w:type="dxa"/>
        <w:tblInd w:w="-431" w:type="dxa"/>
        <w:tblLook w:val="04A0" w:firstRow="1" w:lastRow="0" w:firstColumn="1" w:lastColumn="0" w:noHBand="0" w:noVBand="1"/>
      </w:tblPr>
      <w:tblGrid>
        <w:gridCol w:w="4747"/>
        <w:gridCol w:w="4468"/>
      </w:tblGrid>
      <w:tr w:rsidR="00416234" w:rsidRPr="004A11CB" w14:paraId="59B04457" w14:textId="77777777" w:rsidTr="004A11CB">
        <w:tc>
          <w:tcPr>
            <w:tcW w:w="4747" w:type="dxa"/>
          </w:tcPr>
          <w:p w14:paraId="5B82084B" w14:textId="77777777" w:rsidR="00264CA1" w:rsidRPr="004A11CB" w:rsidRDefault="00416234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Eğitim-Öğretim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Yılı</w:t>
            </w:r>
            <w:proofErr w:type="spellEnd"/>
          </w:p>
        </w:tc>
        <w:tc>
          <w:tcPr>
            <w:tcW w:w="4468" w:type="dxa"/>
          </w:tcPr>
          <w:p w14:paraId="26850F7F" w14:textId="77777777" w:rsidR="00264CA1" w:rsidRPr="004A11CB" w:rsidRDefault="00264CA1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6234" w:rsidRPr="004A11CB" w14:paraId="3EE2A778" w14:textId="77777777" w:rsidTr="004A11CB">
        <w:tc>
          <w:tcPr>
            <w:tcW w:w="4747" w:type="dxa"/>
          </w:tcPr>
          <w:p w14:paraId="5A3AA934" w14:textId="77777777" w:rsidR="00264CA1" w:rsidRPr="004A11CB" w:rsidRDefault="00890AFA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Yönder</w:t>
            </w:r>
            <w:proofErr w:type="spellEnd"/>
            <w:r w:rsidR="00416234"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416234" w:rsidRPr="004A11CB">
              <w:rPr>
                <w:rFonts w:ascii="Times New Roman" w:hAnsi="Times New Roman" w:cs="Times New Roman"/>
                <w:sz w:val="21"/>
                <w:szCs w:val="21"/>
              </w:rPr>
              <w:t>Adı</w:t>
            </w:r>
            <w:proofErr w:type="spellEnd"/>
            <w:r w:rsidR="00416234"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416234" w:rsidRPr="004A11CB">
              <w:rPr>
                <w:rFonts w:ascii="Times New Roman" w:hAnsi="Times New Roman" w:cs="Times New Roman"/>
                <w:sz w:val="21"/>
                <w:szCs w:val="21"/>
              </w:rPr>
              <w:t>Soyadı</w:t>
            </w:r>
            <w:proofErr w:type="spellEnd"/>
          </w:p>
        </w:tc>
        <w:tc>
          <w:tcPr>
            <w:tcW w:w="4468" w:type="dxa"/>
          </w:tcPr>
          <w:p w14:paraId="177A0370" w14:textId="77777777" w:rsidR="00264CA1" w:rsidRPr="004A11CB" w:rsidRDefault="00264CA1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6234" w:rsidRPr="004A11CB" w14:paraId="54F9D25F" w14:textId="77777777" w:rsidTr="004A11CB">
        <w:tc>
          <w:tcPr>
            <w:tcW w:w="4747" w:type="dxa"/>
          </w:tcPr>
          <w:p w14:paraId="183F80E3" w14:textId="77777777" w:rsidR="00264CA1" w:rsidRPr="004A11CB" w:rsidRDefault="00890AFA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Danışan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Sayısı</w:t>
            </w:r>
            <w:proofErr w:type="spellEnd"/>
          </w:p>
        </w:tc>
        <w:tc>
          <w:tcPr>
            <w:tcW w:w="4468" w:type="dxa"/>
          </w:tcPr>
          <w:p w14:paraId="57403338" w14:textId="77777777" w:rsidR="00264CA1" w:rsidRPr="004A11CB" w:rsidRDefault="00264CA1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6234" w:rsidRPr="004A11CB" w14:paraId="1F4EF135" w14:textId="77777777" w:rsidTr="004A11CB">
        <w:tc>
          <w:tcPr>
            <w:tcW w:w="4747" w:type="dxa"/>
          </w:tcPr>
          <w:p w14:paraId="0F0856FD" w14:textId="77777777" w:rsidR="00890AFA" w:rsidRPr="004A11CB" w:rsidRDefault="00890AFA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Danışman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Öğretim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Üyesi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Adı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Soyadı</w:t>
            </w:r>
            <w:proofErr w:type="spellEnd"/>
          </w:p>
        </w:tc>
        <w:tc>
          <w:tcPr>
            <w:tcW w:w="4468" w:type="dxa"/>
          </w:tcPr>
          <w:p w14:paraId="4DFDDE88" w14:textId="77777777" w:rsidR="00264CA1" w:rsidRPr="004A11CB" w:rsidRDefault="00264CA1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6234" w:rsidRPr="004A11CB" w14:paraId="6C1C9504" w14:textId="77777777" w:rsidTr="004A11CB">
        <w:tc>
          <w:tcPr>
            <w:tcW w:w="4747" w:type="dxa"/>
          </w:tcPr>
          <w:p w14:paraId="32884403" w14:textId="77777777" w:rsidR="00264CA1" w:rsidRPr="004A11CB" w:rsidRDefault="00416234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Formun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Düzenlenme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Tarihi</w:t>
            </w:r>
            <w:proofErr w:type="spellEnd"/>
          </w:p>
        </w:tc>
        <w:tc>
          <w:tcPr>
            <w:tcW w:w="4468" w:type="dxa"/>
          </w:tcPr>
          <w:p w14:paraId="30A6050D" w14:textId="77777777" w:rsidR="00264CA1" w:rsidRPr="004A11CB" w:rsidRDefault="00264CA1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75097DE8" w14:textId="77777777" w:rsidR="004A11CB" w:rsidRPr="004A11CB" w:rsidRDefault="004A11CB" w:rsidP="00416234">
      <w:pPr>
        <w:pStyle w:val="Balk2"/>
        <w:spacing w:before="0"/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14:paraId="1BB46B67" w14:textId="5D2F2774" w:rsidR="00264CA1" w:rsidRPr="004A11CB" w:rsidRDefault="00416234" w:rsidP="00416234">
      <w:pPr>
        <w:pStyle w:val="Balk2"/>
        <w:spacing w:before="0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4A11CB">
        <w:rPr>
          <w:rFonts w:ascii="Times New Roman" w:hAnsi="Times New Roman" w:cs="Times New Roman"/>
          <w:color w:val="auto"/>
          <w:sz w:val="21"/>
          <w:szCs w:val="21"/>
        </w:rPr>
        <w:t xml:space="preserve">3. </w:t>
      </w:r>
      <w:proofErr w:type="spellStart"/>
      <w:r w:rsidRPr="004A11CB">
        <w:rPr>
          <w:rFonts w:ascii="Times New Roman" w:hAnsi="Times New Roman" w:cs="Times New Roman"/>
          <w:color w:val="auto"/>
          <w:sz w:val="21"/>
          <w:szCs w:val="21"/>
        </w:rPr>
        <w:t>Yönderlik</w:t>
      </w:r>
      <w:proofErr w:type="spellEnd"/>
      <w:r w:rsidRPr="004A11CB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proofErr w:type="spellStart"/>
      <w:r w:rsidRPr="004A11CB">
        <w:rPr>
          <w:rFonts w:ascii="Times New Roman" w:hAnsi="Times New Roman" w:cs="Times New Roman"/>
          <w:color w:val="auto"/>
          <w:sz w:val="21"/>
          <w:szCs w:val="21"/>
        </w:rPr>
        <w:t>Faaliyetlerine</w:t>
      </w:r>
      <w:proofErr w:type="spellEnd"/>
      <w:r w:rsidRPr="004A11CB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proofErr w:type="spellStart"/>
      <w:r w:rsidRPr="004A11CB">
        <w:rPr>
          <w:rFonts w:ascii="Times New Roman" w:hAnsi="Times New Roman" w:cs="Times New Roman"/>
          <w:color w:val="auto"/>
          <w:sz w:val="21"/>
          <w:szCs w:val="21"/>
        </w:rPr>
        <w:t>İlişkin</w:t>
      </w:r>
      <w:proofErr w:type="spellEnd"/>
      <w:r w:rsidRPr="004A11CB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proofErr w:type="spellStart"/>
      <w:r w:rsidRPr="004A11CB">
        <w:rPr>
          <w:rFonts w:ascii="Times New Roman" w:hAnsi="Times New Roman" w:cs="Times New Roman"/>
          <w:color w:val="auto"/>
          <w:sz w:val="21"/>
          <w:szCs w:val="21"/>
        </w:rPr>
        <w:t>Bilgiler</w:t>
      </w:r>
      <w:proofErr w:type="spellEnd"/>
    </w:p>
    <w:tbl>
      <w:tblPr>
        <w:tblStyle w:val="TabloKlavuzu"/>
        <w:tblW w:w="9215" w:type="dxa"/>
        <w:tblInd w:w="-431" w:type="dxa"/>
        <w:tblLook w:val="04A0" w:firstRow="1" w:lastRow="0" w:firstColumn="1" w:lastColumn="0" w:noHBand="0" w:noVBand="1"/>
      </w:tblPr>
      <w:tblGrid>
        <w:gridCol w:w="3309"/>
        <w:gridCol w:w="2876"/>
        <w:gridCol w:w="3030"/>
      </w:tblGrid>
      <w:tr w:rsidR="00416234" w:rsidRPr="004A11CB" w14:paraId="4738B9A5" w14:textId="77777777" w:rsidTr="004A11CB">
        <w:tc>
          <w:tcPr>
            <w:tcW w:w="3309" w:type="dxa"/>
          </w:tcPr>
          <w:p w14:paraId="7389184B" w14:textId="77777777" w:rsidR="00264CA1" w:rsidRPr="004A11CB" w:rsidRDefault="00416234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Süreç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Bileşenleri</w:t>
            </w:r>
            <w:proofErr w:type="spellEnd"/>
          </w:p>
        </w:tc>
        <w:tc>
          <w:tcPr>
            <w:tcW w:w="2876" w:type="dxa"/>
          </w:tcPr>
          <w:p w14:paraId="6D75F931" w14:textId="176C9C0D" w:rsidR="00264CA1" w:rsidRPr="004A11CB" w:rsidRDefault="00416234" w:rsidP="0013571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Uygulama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Durumu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r w:rsidR="00135715" w:rsidRPr="004A11CB">
              <w:rPr>
                <w:rFonts w:ascii="Segoe UI Symbol" w:hAnsi="Segoe UI Symbol" w:cs="Segoe UI Symbol"/>
                <w:sz w:val="21"/>
                <w:szCs w:val="21"/>
              </w:rPr>
              <w:t xml:space="preserve">  )</w:t>
            </w:r>
          </w:p>
        </w:tc>
        <w:tc>
          <w:tcPr>
            <w:tcW w:w="3030" w:type="dxa"/>
          </w:tcPr>
          <w:p w14:paraId="61E5C80E" w14:textId="1CCC9DC8" w:rsidR="00264CA1" w:rsidRPr="004A11CB" w:rsidRDefault="00416234" w:rsidP="0013571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Açık</w:t>
            </w:r>
            <w:r w:rsidR="00135715" w:rsidRPr="004A11CB">
              <w:rPr>
                <w:rFonts w:ascii="Times New Roman" w:hAnsi="Times New Roman" w:cs="Times New Roman"/>
                <w:sz w:val="21"/>
                <w:szCs w:val="21"/>
              </w:rPr>
              <w:t>lama</w:t>
            </w:r>
            <w:proofErr w:type="spellEnd"/>
          </w:p>
        </w:tc>
      </w:tr>
      <w:tr w:rsidR="00416234" w:rsidRPr="004A11CB" w14:paraId="3599127A" w14:textId="77777777" w:rsidTr="004A11CB">
        <w:tc>
          <w:tcPr>
            <w:tcW w:w="3309" w:type="dxa"/>
          </w:tcPr>
          <w:p w14:paraId="6636D2BE" w14:textId="77777777" w:rsidR="00264CA1" w:rsidRPr="004A11CB" w:rsidRDefault="00416234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Dönem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başında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yönder-danışan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eşleştirmesi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yapıldı</w:t>
            </w:r>
            <w:proofErr w:type="spellEnd"/>
          </w:p>
        </w:tc>
        <w:tc>
          <w:tcPr>
            <w:tcW w:w="2876" w:type="dxa"/>
          </w:tcPr>
          <w:p w14:paraId="603FC120" w14:textId="77777777" w:rsidR="00264CA1" w:rsidRPr="004A11CB" w:rsidRDefault="00416234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A11CB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Evet  </w:t>
            </w:r>
            <w:r w:rsidRPr="004A11CB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Hayır</w:t>
            </w:r>
            <w:proofErr w:type="spellEnd"/>
          </w:p>
        </w:tc>
        <w:tc>
          <w:tcPr>
            <w:tcW w:w="3030" w:type="dxa"/>
          </w:tcPr>
          <w:p w14:paraId="08E0DD5E" w14:textId="77777777" w:rsidR="00264CA1" w:rsidRPr="004A11CB" w:rsidRDefault="00264CA1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6234" w:rsidRPr="004A11CB" w14:paraId="0F893497" w14:textId="77777777" w:rsidTr="004A11CB">
        <w:tc>
          <w:tcPr>
            <w:tcW w:w="3309" w:type="dxa"/>
          </w:tcPr>
          <w:p w14:paraId="4C66960E" w14:textId="77777777" w:rsidR="00264CA1" w:rsidRPr="004A11CB" w:rsidRDefault="00416234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Yönder-danışan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tanıtım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toplantısı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gerçekleştirildi</w:t>
            </w:r>
            <w:proofErr w:type="spellEnd"/>
          </w:p>
        </w:tc>
        <w:tc>
          <w:tcPr>
            <w:tcW w:w="2876" w:type="dxa"/>
          </w:tcPr>
          <w:p w14:paraId="169778B8" w14:textId="77777777" w:rsidR="00264CA1" w:rsidRPr="004A11CB" w:rsidRDefault="00416234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A11CB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Evet  </w:t>
            </w:r>
            <w:r w:rsidRPr="004A11CB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Hayır</w:t>
            </w:r>
            <w:proofErr w:type="spellEnd"/>
          </w:p>
        </w:tc>
        <w:tc>
          <w:tcPr>
            <w:tcW w:w="3030" w:type="dxa"/>
          </w:tcPr>
          <w:p w14:paraId="4BFEF852" w14:textId="77777777" w:rsidR="00264CA1" w:rsidRPr="004A11CB" w:rsidRDefault="00264CA1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6234" w:rsidRPr="004A11CB" w14:paraId="73ECAF9A" w14:textId="77777777" w:rsidTr="004A11CB">
        <w:tc>
          <w:tcPr>
            <w:tcW w:w="3309" w:type="dxa"/>
          </w:tcPr>
          <w:p w14:paraId="1DB32D52" w14:textId="77777777" w:rsidR="00264CA1" w:rsidRPr="004A11CB" w:rsidRDefault="00416234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Dönem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boyunca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düzenli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görüşmeler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yapıldı</w:t>
            </w:r>
            <w:proofErr w:type="spellEnd"/>
          </w:p>
        </w:tc>
        <w:tc>
          <w:tcPr>
            <w:tcW w:w="2876" w:type="dxa"/>
          </w:tcPr>
          <w:p w14:paraId="693309C2" w14:textId="660A4672" w:rsidR="00E32174" w:rsidRPr="004A11CB" w:rsidRDefault="00416234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A11CB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Aylık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E32174"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A11CB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İki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ayda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bir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</w:p>
          <w:p w14:paraId="7DDE598F" w14:textId="4583B7E8" w:rsidR="00264CA1" w:rsidRPr="004A11CB" w:rsidRDefault="00416234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A11CB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Gerektikçe</w:t>
            </w:r>
            <w:proofErr w:type="spellEnd"/>
          </w:p>
        </w:tc>
        <w:tc>
          <w:tcPr>
            <w:tcW w:w="3030" w:type="dxa"/>
          </w:tcPr>
          <w:p w14:paraId="561EBAAF" w14:textId="77777777" w:rsidR="00264CA1" w:rsidRPr="004A11CB" w:rsidRDefault="00264CA1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6234" w:rsidRPr="004A11CB" w14:paraId="40CDD0E7" w14:textId="77777777" w:rsidTr="004A11CB">
        <w:tc>
          <w:tcPr>
            <w:tcW w:w="3309" w:type="dxa"/>
          </w:tcPr>
          <w:p w14:paraId="4DE31BD2" w14:textId="77777777" w:rsidR="00264CA1" w:rsidRPr="004A11CB" w:rsidRDefault="00416234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Danışman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öğretim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üyesinden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destek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alındı</w:t>
            </w:r>
            <w:proofErr w:type="spellEnd"/>
          </w:p>
        </w:tc>
        <w:tc>
          <w:tcPr>
            <w:tcW w:w="2876" w:type="dxa"/>
          </w:tcPr>
          <w:p w14:paraId="1CAF1358" w14:textId="77777777" w:rsidR="00264CA1" w:rsidRPr="004A11CB" w:rsidRDefault="00416234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A11CB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Evet  </w:t>
            </w:r>
            <w:r w:rsidRPr="004A11CB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Hayır</w:t>
            </w:r>
            <w:proofErr w:type="spellEnd"/>
          </w:p>
        </w:tc>
        <w:tc>
          <w:tcPr>
            <w:tcW w:w="3030" w:type="dxa"/>
          </w:tcPr>
          <w:p w14:paraId="0385D876" w14:textId="77777777" w:rsidR="00264CA1" w:rsidRPr="004A11CB" w:rsidRDefault="00264CA1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6234" w:rsidRPr="004A11CB" w14:paraId="4F12F80C" w14:textId="77777777" w:rsidTr="004A11CB">
        <w:tc>
          <w:tcPr>
            <w:tcW w:w="3309" w:type="dxa"/>
          </w:tcPr>
          <w:p w14:paraId="32D403F0" w14:textId="77777777" w:rsidR="00264CA1" w:rsidRPr="004A11CB" w:rsidRDefault="00416234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Yönderlik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süreci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öğrencilerin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akademik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psikososyal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uyumuna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katkı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sağladı</w:t>
            </w:r>
            <w:proofErr w:type="spellEnd"/>
          </w:p>
        </w:tc>
        <w:tc>
          <w:tcPr>
            <w:tcW w:w="2876" w:type="dxa"/>
          </w:tcPr>
          <w:p w14:paraId="0AA7D5BF" w14:textId="77777777" w:rsidR="00264CA1" w:rsidRPr="004A11CB" w:rsidRDefault="00416234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A11CB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Evet  </w:t>
            </w:r>
            <w:r w:rsidRPr="004A11CB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Kısmen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4A11CB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Hayır</w:t>
            </w:r>
            <w:proofErr w:type="spellEnd"/>
          </w:p>
        </w:tc>
        <w:tc>
          <w:tcPr>
            <w:tcW w:w="3030" w:type="dxa"/>
          </w:tcPr>
          <w:p w14:paraId="63BFC5C5" w14:textId="77777777" w:rsidR="00264CA1" w:rsidRPr="004A11CB" w:rsidRDefault="00264CA1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25C2CA44" w14:textId="77777777" w:rsidR="00416234" w:rsidRPr="004A11CB" w:rsidRDefault="00416234" w:rsidP="00416234">
      <w:pPr>
        <w:pStyle w:val="Balk2"/>
        <w:spacing w:before="0"/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14:paraId="3CD64761" w14:textId="77777777" w:rsidR="00264CA1" w:rsidRPr="004A11CB" w:rsidRDefault="00416234" w:rsidP="00416234">
      <w:pPr>
        <w:pStyle w:val="Balk2"/>
        <w:spacing w:before="0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4A11CB">
        <w:rPr>
          <w:rFonts w:ascii="Times New Roman" w:hAnsi="Times New Roman" w:cs="Times New Roman"/>
          <w:color w:val="auto"/>
          <w:sz w:val="21"/>
          <w:szCs w:val="21"/>
        </w:rPr>
        <w:t xml:space="preserve">4. </w:t>
      </w:r>
      <w:proofErr w:type="spellStart"/>
      <w:r w:rsidRPr="004A11CB">
        <w:rPr>
          <w:rFonts w:ascii="Times New Roman" w:hAnsi="Times New Roman" w:cs="Times New Roman"/>
          <w:color w:val="auto"/>
          <w:sz w:val="21"/>
          <w:szCs w:val="21"/>
        </w:rPr>
        <w:t>Yönderin</w:t>
      </w:r>
      <w:proofErr w:type="spellEnd"/>
      <w:r w:rsidRPr="004A11CB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proofErr w:type="spellStart"/>
      <w:r w:rsidRPr="004A11CB">
        <w:rPr>
          <w:rFonts w:ascii="Times New Roman" w:hAnsi="Times New Roman" w:cs="Times New Roman"/>
          <w:color w:val="auto"/>
          <w:sz w:val="21"/>
          <w:szCs w:val="21"/>
        </w:rPr>
        <w:t>Değerlendirmesi</w:t>
      </w:r>
      <w:proofErr w:type="spellEnd"/>
    </w:p>
    <w:tbl>
      <w:tblPr>
        <w:tblStyle w:val="TabloKlavuzu"/>
        <w:tblW w:w="9215" w:type="dxa"/>
        <w:tblInd w:w="-431" w:type="dxa"/>
        <w:tblLook w:val="04A0" w:firstRow="1" w:lastRow="0" w:firstColumn="1" w:lastColumn="0" w:noHBand="0" w:noVBand="1"/>
      </w:tblPr>
      <w:tblGrid>
        <w:gridCol w:w="4747"/>
        <w:gridCol w:w="4468"/>
      </w:tblGrid>
      <w:tr w:rsidR="00416234" w:rsidRPr="004A11CB" w14:paraId="21DF8DBF" w14:textId="77777777" w:rsidTr="004A11CB">
        <w:tc>
          <w:tcPr>
            <w:tcW w:w="4747" w:type="dxa"/>
          </w:tcPr>
          <w:p w14:paraId="037D2251" w14:textId="77777777" w:rsidR="00264CA1" w:rsidRPr="004A11CB" w:rsidRDefault="00416234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Danışan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öğrencilerle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iletişim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sıklığı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niteliği</w:t>
            </w:r>
            <w:proofErr w:type="spellEnd"/>
          </w:p>
        </w:tc>
        <w:tc>
          <w:tcPr>
            <w:tcW w:w="4468" w:type="dxa"/>
          </w:tcPr>
          <w:p w14:paraId="729A3B3D" w14:textId="77777777" w:rsidR="00264CA1" w:rsidRPr="004A11CB" w:rsidRDefault="00264CA1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6234" w:rsidRPr="004A11CB" w14:paraId="04F74537" w14:textId="77777777" w:rsidTr="004A11CB">
        <w:tc>
          <w:tcPr>
            <w:tcW w:w="4747" w:type="dxa"/>
          </w:tcPr>
          <w:p w14:paraId="184D9229" w14:textId="77777777" w:rsidR="00264CA1" w:rsidRPr="004A11CB" w:rsidRDefault="00416234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Süreçte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karşılaşılan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güçlükler</w:t>
            </w:r>
            <w:proofErr w:type="spellEnd"/>
          </w:p>
        </w:tc>
        <w:tc>
          <w:tcPr>
            <w:tcW w:w="4468" w:type="dxa"/>
          </w:tcPr>
          <w:p w14:paraId="72ECE417" w14:textId="77777777" w:rsidR="00264CA1" w:rsidRPr="004A11CB" w:rsidRDefault="00264CA1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6234" w:rsidRPr="004A11CB" w14:paraId="2CE71AA3" w14:textId="77777777" w:rsidTr="004A11CB">
        <w:tc>
          <w:tcPr>
            <w:tcW w:w="4747" w:type="dxa"/>
          </w:tcPr>
          <w:p w14:paraId="1D26F007" w14:textId="77777777" w:rsidR="00264CA1" w:rsidRPr="004A11CB" w:rsidRDefault="00416234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Etkili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bulunan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yöntem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uygulamalar</w:t>
            </w:r>
            <w:proofErr w:type="spellEnd"/>
          </w:p>
        </w:tc>
        <w:tc>
          <w:tcPr>
            <w:tcW w:w="4468" w:type="dxa"/>
          </w:tcPr>
          <w:p w14:paraId="79D2F3FD" w14:textId="77777777" w:rsidR="00264CA1" w:rsidRPr="004A11CB" w:rsidRDefault="00264CA1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6234" w:rsidRPr="004A11CB" w14:paraId="3CCF463A" w14:textId="77777777" w:rsidTr="004A11CB">
        <w:tc>
          <w:tcPr>
            <w:tcW w:w="4747" w:type="dxa"/>
          </w:tcPr>
          <w:p w14:paraId="38F59E15" w14:textId="77777777" w:rsidR="00264CA1" w:rsidRPr="004A11CB" w:rsidRDefault="00416234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Geliştirilmesi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gereken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alanlar</w:t>
            </w:r>
            <w:proofErr w:type="spellEnd"/>
          </w:p>
        </w:tc>
        <w:tc>
          <w:tcPr>
            <w:tcW w:w="4468" w:type="dxa"/>
          </w:tcPr>
          <w:p w14:paraId="41BE4E51" w14:textId="77777777" w:rsidR="00264CA1" w:rsidRPr="004A11CB" w:rsidRDefault="00264CA1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6234" w:rsidRPr="004A11CB" w14:paraId="127478BA" w14:textId="77777777" w:rsidTr="004A11CB">
        <w:tc>
          <w:tcPr>
            <w:tcW w:w="4747" w:type="dxa"/>
          </w:tcPr>
          <w:p w14:paraId="76C5FFE0" w14:textId="77777777" w:rsidR="00264CA1" w:rsidRPr="004A11CB" w:rsidRDefault="00416234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Öneriler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Eğitim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materyal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destek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vb.)</w:t>
            </w:r>
          </w:p>
        </w:tc>
        <w:tc>
          <w:tcPr>
            <w:tcW w:w="4468" w:type="dxa"/>
          </w:tcPr>
          <w:p w14:paraId="24F6284B" w14:textId="77777777" w:rsidR="00264CA1" w:rsidRPr="004A11CB" w:rsidRDefault="00264CA1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194822E2" w14:textId="77777777" w:rsidR="00113ECB" w:rsidRPr="004A11CB" w:rsidRDefault="00113ECB" w:rsidP="00416234">
      <w:pPr>
        <w:pStyle w:val="Balk2"/>
        <w:spacing w:before="0"/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14:paraId="7F6EEB20" w14:textId="24FF9017" w:rsidR="00264CA1" w:rsidRPr="004A11CB" w:rsidRDefault="00416234" w:rsidP="00416234">
      <w:pPr>
        <w:pStyle w:val="Balk2"/>
        <w:spacing w:before="0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4A11CB">
        <w:rPr>
          <w:rFonts w:ascii="Times New Roman" w:hAnsi="Times New Roman" w:cs="Times New Roman"/>
          <w:color w:val="auto"/>
          <w:sz w:val="21"/>
          <w:szCs w:val="21"/>
        </w:rPr>
        <w:t xml:space="preserve">5. </w:t>
      </w:r>
      <w:proofErr w:type="spellStart"/>
      <w:r w:rsidRPr="004A11CB">
        <w:rPr>
          <w:rFonts w:ascii="Times New Roman" w:hAnsi="Times New Roman" w:cs="Times New Roman"/>
          <w:color w:val="auto"/>
          <w:sz w:val="21"/>
          <w:szCs w:val="21"/>
        </w:rPr>
        <w:t>Danışman</w:t>
      </w:r>
      <w:proofErr w:type="spellEnd"/>
      <w:r w:rsidRPr="004A11CB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proofErr w:type="spellStart"/>
      <w:r w:rsidRPr="004A11CB">
        <w:rPr>
          <w:rFonts w:ascii="Times New Roman" w:hAnsi="Times New Roman" w:cs="Times New Roman"/>
          <w:color w:val="auto"/>
          <w:sz w:val="21"/>
          <w:szCs w:val="21"/>
        </w:rPr>
        <w:t>Öğretim</w:t>
      </w:r>
      <w:proofErr w:type="spellEnd"/>
      <w:r w:rsidRPr="004A11CB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proofErr w:type="spellStart"/>
      <w:r w:rsidR="00135715" w:rsidRPr="004A11CB">
        <w:rPr>
          <w:rFonts w:ascii="Times New Roman" w:hAnsi="Times New Roman" w:cs="Times New Roman"/>
          <w:color w:val="auto"/>
          <w:sz w:val="21"/>
          <w:szCs w:val="21"/>
        </w:rPr>
        <w:t>Elemanı</w:t>
      </w:r>
      <w:proofErr w:type="spellEnd"/>
      <w:r w:rsidRPr="004A11CB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proofErr w:type="spellStart"/>
      <w:r w:rsidRPr="004A11CB">
        <w:rPr>
          <w:rFonts w:ascii="Times New Roman" w:hAnsi="Times New Roman" w:cs="Times New Roman"/>
          <w:color w:val="auto"/>
          <w:sz w:val="21"/>
          <w:szCs w:val="21"/>
        </w:rPr>
        <w:t>Değerlendirmesi</w:t>
      </w:r>
      <w:proofErr w:type="spellEnd"/>
    </w:p>
    <w:tbl>
      <w:tblPr>
        <w:tblStyle w:val="TabloKlavuzu"/>
        <w:tblW w:w="9215" w:type="dxa"/>
        <w:tblInd w:w="-431" w:type="dxa"/>
        <w:tblLook w:val="04A0" w:firstRow="1" w:lastRow="0" w:firstColumn="1" w:lastColumn="0" w:noHBand="0" w:noVBand="1"/>
      </w:tblPr>
      <w:tblGrid>
        <w:gridCol w:w="3671"/>
        <w:gridCol w:w="1200"/>
        <w:gridCol w:w="1389"/>
        <w:gridCol w:w="1044"/>
        <w:gridCol w:w="1911"/>
      </w:tblGrid>
      <w:tr w:rsidR="00135715" w:rsidRPr="004A11CB" w14:paraId="2E77DFC7" w14:textId="77777777" w:rsidTr="004A11CB">
        <w:tc>
          <w:tcPr>
            <w:tcW w:w="3671" w:type="dxa"/>
          </w:tcPr>
          <w:p w14:paraId="5D3F1F36" w14:textId="77777777" w:rsidR="00264CA1" w:rsidRPr="004A11CB" w:rsidRDefault="00416234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Kriter</w:t>
            </w:r>
            <w:proofErr w:type="spellEnd"/>
          </w:p>
        </w:tc>
        <w:tc>
          <w:tcPr>
            <w:tcW w:w="1200" w:type="dxa"/>
          </w:tcPr>
          <w:p w14:paraId="599D4CBB" w14:textId="17075061" w:rsidR="00264CA1" w:rsidRPr="004A11CB" w:rsidRDefault="00416234" w:rsidP="001357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1(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Yetersiz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389" w:type="dxa"/>
          </w:tcPr>
          <w:p w14:paraId="02959447" w14:textId="2D21335B" w:rsidR="00264CA1" w:rsidRPr="004A11CB" w:rsidRDefault="00135715" w:rsidP="001357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2 </w:t>
            </w:r>
            <w:r w:rsidR="00416234" w:rsidRPr="004A11CB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spellStart"/>
            <w:r w:rsidR="00416234" w:rsidRPr="004A11CB">
              <w:rPr>
                <w:rFonts w:ascii="Times New Roman" w:hAnsi="Times New Roman" w:cs="Times New Roman"/>
                <w:sz w:val="21"/>
                <w:szCs w:val="21"/>
              </w:rPr>
              <w:t>Kısmen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Yeterli</w:t>
            </w:r>
            <w:proofErr w:type="spellEnd"/>
            <w:r w:rsidR="00416234" w:rsidRPr="004A11CB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44" w:type="dxa"/>
          </w:tcPr>
          <w:p w14:paraId="3F662250" w14:textId="6DBBFAC1" w:rsidR="00264CA1" w:rsidRPr="004A11CB" w:rsidRDefault="00416234" w:rsidP="001357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3(</w:t>
            </w:r>
            <w:proofErr w:type="spellStart"/>
            <w:r w:rsidR="00135715" w:rsidRPr="004A11CB">
              <w:rPr>
                <w:rFonts w:ascii="Times New Roman" w:hAnsi="Times New Roman" w:cs="Times New Roman"/>
                <w:sz w:val="21"/>
                <w:szCs w:val="21"/>
              </w:rPr>
              <w:t>Yeterli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911" w:type="dxa"/>
          </w:tcPr>
          <w:p w14:paraId="4C3F2B95" w14:textId="4A18C65B" w:rsidR="00264CA1" w:rsidRPr="004A11CB" w:rsidRDefault="00416234" w:rsidP="001357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4 (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Çok</w:t>
            </w:r>
            <w:proofErr w:type="spellEnd"/>
            <w:r w:rsidR="00135715"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135715" w:rsidRPr="004A11CB">
              <w:rPr>
                <w:rFonts w:ascii="Times New Roman" w:hAnsi="Times New Roman" w:cs="Times New Roman"/>
                <w:sz w:val="21"/>
                <w:szCs w:val="21"/>
              </w:rPr>
              <w:t>Yeterli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</w:tr>
      <w:tr w:rsidR="00135715" w:rsidRPr="004A11CB" w14:paraId="563FF33B" w14:textId="77777777" w:rsidTr="004A11CB">
        <w:tc>
          <w:tcPr>
            <w:tcW w:w="3671" w:type="dxa"/>
          </w:tcPr>
          <w:p w14:paraId="47D0974E" w14:textId="77777777" w:rsidR="00264CA1" w:rsidRPr="004A11CB" w:rsidRDefault="00416234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Düzenli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iletişim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geri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bildirim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sağlama</w:t>
            </w:r>
            <w:proofErr w:type="spellEnd"/>
          </w:p>
        </w:tc>
        <w:tc>
          <w:tcPr>
            <w:tcW w:w="1200" w:type="dxa"/>
          </w:tcPr>
          <w:p w14:paraId="28496627" w14:textId="77777777" w:rsidR="00264CA1" w:rsidRPr="004A11CB" w:rsidRDefault="00416234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A11CB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  <w:tc>
          <w:tcPr>
            <w:tcW w:w="1389" w:type="dxa"/>
          </w:tcPr>
          <w:p w14:paraId="22E09F57" w14:textId="77777777" w:rsidR="00264CA1" w:rsidRPr="004A11CB" w:rsidRDefault="00416234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A11CB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  <w:tc>
          <w:tcPr>
            <w:tcW w:w="1044" w:type="dxa"/>
          </w:tcPr>
          <w:p w14:paraId="1E4D96C9" w14:textId="77777777" w:rsidR="00264CA1" w:rsidRPr="004A11CB" w:rsidRDefault="00416234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A11CB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  <w:tc>
          <w:tcPr>
            <w:tcW w:w="1911" w:type="dxa"/>
          </w:tcPr>
          <w:p w14:paraId="219E701E" w14:textId="77777777" w:rsidR="00264CA1" w:rsidRPr="004A11CB" w:rsidRDefault="00416234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A11CB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</w:tr>
      <w:tr w:rsidR="00135715" w:rsidRPr="004A11CB" w14:paraId="4FB3A6C7" w14:textId="77777777" w:rsidTr="004A11CB">
        <w:tc>
          <w:tcPr>
            <w:tcW w:w="3671" w:type="dxa"/>
          </w:tcPr>
          <w:p w14:paraId="6E631172" w14:textId="77777777" w:rsidR="00264CA1" w:rsidRPr="004A11CB" w:rsidRDefault="00416234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Sorumluluk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liderlik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becerisi</w:t>
            </w:r>
            <w:proofErr w:type="spellEnd"/>
          </w:p>
        </w:tc>
        <w:tc>
          <w:tcPr>
            <w:tcW w:w="1200" w:type="dxa"/>
          </w:tcPr>
          <w:p w14:paraId="69A13BA5" w14:textId="77777777" w:rsidR="00264CA1" w:rsidRPr="004A11CB" w:rsidRDefault="00416234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A11CB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  <w:tc>
          <w:tcPr>
            <w:tcW w:w="1389" w:type="dxa"/>
          </w:tcPr>
          <w:p w14:paraId="697A253F" w14:textId="77777777" w:rsidR="00264CA1" w:rsidRPr="004A11CB" w:rsidRDefault="00416234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A11CB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  <w:tc>
          <w:tcPr>
            <w:tcW w:w="1044" w:type="dxa"/>
          </w:tcPr>
          <w:p w14:paraId="0DF3C8D7" w14:textId="77777777" w:rsidR="00264CA1" w:rsidRPr="004A11CB" w:rsidRDefault="00416234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A11CB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  <w:tc>
          <w:tcPr>
            <w:tcW w:w="1911" w:type="dxa"/>
          </w:tcPr>
          <w:p w14:paraId="5C6CA99C" w14:textId="77777777" w:rsidR="00264CA1" w:rsidRPr="004A11CB" w:rsidRDefault="00416234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A11CB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</w:tr>
      <w:tr w:rsidR="00135715" w:rsidRPr="004A11CB" w14:paraId="4BE3DB18" w14:textId="77777777" w:rsidTr="004A11CB">
        <w:tc>
          <w:tcPr>
            <w:tcW w:w="3671" w:type="dxa"/>
          </w:tcPr>
          <w:p w14:paraId="3A1209B8" w14:textId="77777777" w:rsidR="00264CA1" w:rsidRPr="004A11CB" w:rsidRDefault="00416234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Sorun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çözme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rehberlik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yetkinliği</w:t>
            </w:r>
            <w:proofErr w:type="spellEnd"/>
          </w:p>
        </w:tc>
        <w:tc>
          <w:tcPr>
            <w:tcW w:w="1200" w:type="dxa"/>
          </w:tcPr>
          <w:p w14:paraId="610BA11F" w14:textId="77777777" w:rsidR="00264CA1" w:rsidRPr="004A11CB" w:rsidRDefault="00416234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A11CB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  <w:tc>
          <w:tcPr>
            <w:tcW w:w="1389" w:type="dxa"/>
          </w:tcPr>
          <w:p w14:paraId="163114D4" w14:textId="77777777" w:rsidR="00264CA1" w:rsidRPr="004A11CB" w:rsidRDefault="00416234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A11CB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  <w:tc>
          <w:tcPr>
            <w:tcW w:w="1044" w:type="dxa"/>
          </w:tcPr>
          <w:p w14:paraId="73F8D870" w14:textId="77777777" w:rsidR="00264CA1" w:rsidRPr="004A11CB" w:rsidRDefault="00416234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A11CB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  <w:tc>
          <w:tcPr>
            <w:tcW w:w="1911" w:type="dxa"/>
          </w:tcPr>
          <w:p w14:paraId="2C942F35" w14:textId="77777777" w:rsidR="00264CA1" w:rsidRPr="004A11CB" w:rsidRDefault="00416234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A11CB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</w:tr>
      <w:tr w:rsidR="00135715" w:rsidRPr="004A11CB" w14:paraId="040D8E15" w14:textId="77777777" w:rsidTr="004A11CB">
        <w:tc>
          <w:tcPr>
            <w:tcW w:w="3671" w:type="dxa"/>
          </w:tcPr>
          <w:p w14:paraId="7F59158F" w14:textId="77777777" w:rsidR="00264CA1" w:rsidRPr="004A11CB" w:rsidRDefault="00416234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Ekip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çalışmasına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katkı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motivasyon</w:t>
            </w:r>
            <w:proofErr w:type="spellEnd"/>
          </w:p>
        </w:tc>
        <w:tc>
          <w:tcPr>
            <w:tcW w:w="1200" w:type="dxa"/>
          </w:tcPr>
          <w:p w14:paraId="179D1A18" w14:textId="77777777" w:rsidR="00264CA1" w:rsidRPr="004A11CB" w:rsidRDefault="00416234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A11CB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  <w:tc>
          <w:tcPr>
            <w:tcW w:w="1389" w:type="dxa"/>
          </w:tcPr>
          <w:p w14:paraId="00FECA0A" w14:textId="77777777" w:rsidR="00264CA1" w:rsidRPr="004A11CB" w:rsidRDefault="00416234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A11CB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  <w:tc>
          <w:tcPr>
            <w:tcW w:w="1044" w:type="dxa"/>
          </w:tcPr>
          <w:p w14:paraId="49998167" w14:textId="77777777" w:rsidR="00264CA1" w:rsidRPr="004A11CB" w:rsidRDefault="00416234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A11CB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  <w:tc>
          <w:tcPr>
            <w:tcW w:w="1911" w:type="dxa"/>
          </w:tcPr>
          <w:p w14:paraId="210626DC" w14:textId="77777777" w:rsidR="00264CA1" w:rsidRPr="004A11CB" w:rsidRDefault="00416234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A11CB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</w:tr>
    </w:tbl>
    <w:p w14:paraId="4D6DCB5E" w14:textId="77777777" w:rsidR="00416234" w:rsidRPr="004A11CB" w:rsidRDefault="00416234" w:rsidP="00416234">
      <w:pPr>
        <w:pStyle w:val="Balk2"/>
        <w:spacing w:before="0"/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14:paraId="081FA16E" w14:textId="77777777" w:rsidR="00264CA1" w:rsidRPr="004A11CB" w:rsidRDefault="00416234" w:rsidP="00416234">
      <w:pPr>
        <w:pStyle w:val="Balk2"/>
        <w:spacing w:before="0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4A11CB">
        <w:rPr>
          <w:rFonts w:ascii="Times New Roman" w:hAnsi="Times New Roman" w:cs="Times New Roman"/>
          <w:color w:val="auto"/>
          <w:sz w:val="21"/>
          <w:szCs w:val="21"/>
        </w:rPr>
        <w:t xml:space="preserve">6. </w:t>
      </w:r>
      <w:proofErr w:type="spellStart"/>
      <w:r w:rsidRPr="004A11CB">
        <w:rPr>
          <w:rFonts w:ascii="Times New Roman" w:hAnsi="Times New Roman" w:cs="Times New Roman"/>
          <w:color w:val="auto"/>
          <w:sz w:val="21"/>
          <w:szCs w:val="21"/>
        </w:rPr>
        <w:t>Komisyon</w:t>
      </w:r>
      <w:proofErr w:type="spellEnd"/>
      <w:r w:rsidRPr="004A11CB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proofErr w:type="spellStart"/>
      <w:r w:rsidRPr="004A11CB">
        <w:rPr>
          <w:rFonts w:ascii="Times New Roman" w:hAnsi="Times New Roman" w:cs="Times New Roman"/>
          <w:color w:val="auto"/>
          <w:sz w:val="21"/>
          <w:szCs w:val="21"/>
        </w:rPr>
        <w:t>Değerlendirmesi</w:t>
      </w:r>
      <w:proofErr w:type="spellEnd"/>
      <w:r w:rsidRPr="004A11CB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proofErr w:type="spellStart"/>
      <w:r w:rsidRPr="004A11CB">
        <w:rPr>
          <w:rFonts w:ascii="Times New Roman" w:hAnsi="Times New Roman" w:cs="Times New Roman"/>
          <w:color w:val="auto"/>
          <w:sz w:val="21"/>
          <w:szCs w:val="21"/>
        </w:rPr>
        <w:t>ve</w:t>
      </w:r>
      <w:proofErr w:type="spellEnd"/>
      <w:r w:rsidRPr="004A11CB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proofErr w:type="spellStart"/>
      <w:r w:rsidRPr="004A11CB">
        <w:rPr>
          <w:rFonts w:ascii="Times New Roman" w:hAnsi="Times New Roman" w:cs="Times New Roman"/>
          <w:color w:val="auto"/>
          <w:sz w:val="21"/>
          <w:szCs w:val="21"/>
        </w:rPr>
        <w:t>İyileştirme</w:t>
      </w:r>
      <w:proofErr w:type="spellEnd"/>
      <w:r w:rsidRPr="004A11CB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proofErr w:type="spellStart"/>
      <w:r w:rsidRPr="004A11CB">
        <w:rPr>
          <w:rFonts w:ascii="Times New Roman" w:hAnsi="Times New Roman" w:cs="Times New Roman"/>
          <w:color w:val="auto"/>
          <w:sz w:val="21"/>
          <w:szCs w:val="21"/>
        </w:rPr>
        <w:t>Önerileri</w:t>
      </w:r>
      <w:proofErr w:type="spellEnd"/>
    </w:p>
    <w:tbl>
      <w:tblPr>
        <w:tblStyle w:val="TabloKlavuzu"/>
        <w:tblW w:w="8642" w:type="dxa"/>
        <w:tblLook w:val="04A0" w:firstRow="1" w:lastRow="0" w:firstColumn="1" w:lastColumn="0" w:noHBand="0" w:noVBand="1"/>
      </w:tblPr>
      <w:tblGrid>
        <w:gridCol w:w="3194"/>
        <w:gridCol w:w="5448"/>
      </w:tblGrid>
      <w:tr w:rsidR="00113ECB" w:rsidRPr="004A11CB" w14:paraId="011399D8" w14:textId="77777777" w:rsidTr="00113ECB">
        <w:tc>
          <w:tcPr>
            <w:tcW w:w="3194" w:type="dxa"/>
          </w:tcPr>
          <w:p w14:paraId="4080A8FE" w14:textId="77777777" w:rsidR="00113ECB" w:rsidRPr="004A11CB" w:rsidRDefault="00113ECB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Süreçte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güçlü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yönler</w:t>
            </w:r>
            <w:proofErr w:type="spellEnd"/>
          </w:p>
        </w:tc>
        <w:tc>
          <w:tcPr>
            <w:tcW w:w="5448" w:type="dxa"/>
          </w:tcPr>
          <w:p w14:paraId="22DFDC4F" w14:textId="77777777" w:rsidR="00113ECB" w:rsidRPr="004A11CB" w:rsidRDefault="00113ECB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13ECB" w:rsidRPr="004A11CB" w14:paraId="34DDDE76" w14:textId="77777777" w:rsidTr="00113ECB">
        <w:tc>
          <w:tcPr>
            <w:tcW w:w="3194" w:type="dxa"/>
          </w:tcPr>
          <w:p w14:paraId="6801B075" w14:textId="77777777" w:rsidR="00113ECB" w:rsidRPr="004A11CB" w:rsidRDefault="00113ECB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İyileştirilmesi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gereken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alanlar</w:t>
            </w:r>
            <w:proofErr w:type="spellEnd"/>
          </w:p>
        </w:tc>
        <w:tc>
          <w:tcPr>
            <w:tcW w:w="5448" w:type="dxa"/>
          </w:tcPr>
          <w:p w14:paraId="23DB732A" w14:textId="77777777" w:rsidR="00113ECB" w:rsidRPr="004A11CB" w:rsidRDefault="00113ECB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13ECB" w:rsidRPr="004A11CB" w14:paraId="2B505B30" w14:textId="77777777" w:rsidTr="00113ECB">
        <w:tc>
          <w:tcPr>
            <w:tcW w:w="3194" w:type="dxa"/>
          </w:tcPr>
          <w:p w14:paraId="3EAC244B" w14:textId="41ADD9A7" w:rsidR="00113ECB" w:rsidRPr="004A11CB" w:rsidRDefault="00E32174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PUKÖ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değerlendirmesi</w:t>
            </w:r>
            <w:proofErr w:type="spellEnd"/>
          </w:p>
        </w:tc>
        <w:tc>
          <w:tcPr>
            <w:tcW w:w="5448" w:type="dxa"/>
          </w:tcPr>
          <w:p w14:paraId="6CF91966" w14:textId="77777777" w:rsidR="00113ECB" w:rsidRPr="004A11CB" w:rsidRDefault="00113ECB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44C7011A" w14:textId="77777777" w:rsidR="00416234" w:rsidRPr="004A11CB" w:rsidRDefault="00416234" w:rsidP="00416234">
      <w:pPr>
        <w:pStyle w:val="Balk2"/>
        <w:spacing w:before="0"/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14:paraId="218212EC" w14:textId="77777777" w:rsidR="00264CA1" w:rsidRPr="004A11CB" w:rsidRDefault="00416234" w:rsidP="00416234">
      <w:pPr>
        <w:pStyle w:val="Balk2"/>
        <w:spacing w:before="0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4A11CB">
        <w:rPr>
          <w:rFonts w:ascii="Times New Roman" w:hAnsi="Times New Roman" w:cs="Times New Roman"/>
          <w:color w:val="auto"/>
          <w:sz w:val="21"/>
          <w:szCs w:val="21"/>
        </w:rPr>
        <w:t xml:space="preserve">7. </w:t>
      </w:r>
      <w:proofErr w:type="spellStart"/>
      <w:r w:rsidRPr="004A11CB">
        <w:rPr>
          <w:rFonts w:ascii="Times New Roman" w:hAnsi="Times New Roman" w:cs="Times New Roman"/>
          <w:color w:val="auto"/>
          <w:sz w:val="21"/>
          <w:szCs w:val="21"/>
        </w:rPr>
        <w:t>Onay</w:t>
      </w:r>
      <w:proofErr w:type="spellEnd"/>
      <w:r w:rsidRPr="004A11CB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proofErr w:type="spellStart"/>
      <w:r w:rsidRPr="004A11CB">
        <w:rPr>
          <w:rFonts w:ascii="Times New Roman" w:hAnsi="Times New Roman" w:cs="Times New Roman"/>
          <w:color w:val="auto"/>
          <w:sz w:val="21"/>
          <w:szCs w:val="21"/>
        </w:rPr>
        <w:t>ve</w:t>
      </w:r>
      <w:proofErr w:type="spellEnd"/>
      <w:r w:rsidRPr="004A11CB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proofErr w:type="spellStart"/>
      <w:r w:rsidRPr="004A11CB">
        <w:rPr>
          <w:rFonts w:ascii="Times New Roman" w:hAnsi="Times New Roman" w:cs="Times New Roman"/>
          <w:color w:val="auto"/>
          <w:sz w:val="21"/>
          <w:szCs w:val="21"/>
        </w:rPr>
        <w:t>İmza</w:t>
      </w:r>
      <w:proofErr w:type="spellEnd"/>
      <w:r w:rsidRPr="004A11CB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proofErr w:type="spellStart"/>
      <w:r w:rsidRPr="004A11CB">
        <w:rPr>
          <w:rFonts w:ascii="Times New Roman" w:hAnsi="Times New Roman" w:cs="Times New Roman"/>
          <w:color w:val="auto"/>
          <w:sz w:val="21"/>
          <w:szCs w:val="21"/>
        </w:rPr>
        <w:t>Bilgileri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59"/>
        <w:gridCol w:w="2157"/>
        <w:gridCol w:w="2157"/>
        <w:gridCol w:w="2157"/>
      </w:tblGrid>
      <w:tr w:rsidR="00416234" w:rsidRPr="004A11CB" w14:paraId="58451548" w14:textId="77777777">
        <w:tc>
          <w:tcPr>
            <w:tcW w:w="2160" w:type="dxa"/>
          </w:tcPr>
          <w:p w14:paraId="161C9E5C" w14:textId="05108F31" w:rsidR="00264CA1" w:rsidRPr="004A11CB" w:rsidRDefault="00135715" w:rsidP="0013571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Pozisyon</w:t>
            </w:r>
            <w:proofErr w:type="spellEnd"/>
          </w:p>
        </w:tc>
        <w:tc>
          <w:tcPr>
            <w:tcW w:w="2160" w:type="dxa"/>
          </w:tcPr>
          <w:p w14:paraId="62F3F2DB" w14:textId="77777777" w:rsidR="00264CA1" w:rsidRPr="004A11CB" w:rsidRDefault="00416234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Ad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Soyad</w:t>
            </w:r>
            <w:proofErr w:type="spellEnd"/>
          </w:p>
        </w:tc>
        <w:tc>
          <w:tcPr>
            <w:tcW w:w="2160" w:type="dxa"/>
          </w:tcPr>
          <w:p w14:paraId="43B8A7AE" w14:textId="77777777" w:rsidR="00264CA1" w:rsidRPr="004A11CB" w:rsidRDefault="00416234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İmza</w:t>
            </w:r>
            <w:proofErr w:type="spellEnd"/>
          </w:p>
        </w:tc>
        <w:tc>
          <w:tcPr>
            <w:tcW w:w="2160" w:type="dxa"/>
          </w:tcPr>
          <w:p w14:paraId="1E059C2C" w14:textId="77777777" w:rsidR="00264CA1" w:rsidRPr="004A11CB" w:rsidRDefault="00416234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Tarih</w:t>
            </w:r>
            <w:proofErr w:type="spellEnd"/>
          </w:p>
        </w:tc>
      </w:tr>
      <w:tr w:rsidR="00416234" w:rsidRPr="004A11CB" w14:paraId="606903C5" w14:textId="77777777">
        <w:tc>
          <w:tcPr>
            <w:tcW w:w="2160" w:type="dxa"/>
          </w:tcPr>
          <w:p w14:paraId="6D4E4811" w14:textId="77777777" w:rsidR="00264CA1" w:rsidRPr="004A11CB" w:rsidRDefault="00416234" w:rsidP="00FF569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Yönder</w:t>
            </w:r>
            <w:proofErr w:type="spellEnd"/>
          </w:p>
        </w:tc>
        <w:tc>
          <w:tcPr>
            <w:tcW w:w="2160" w:type="dxa"/>
          </w:tcPr>
          <w:p w14:paraId="6F2F9701" w14:textId="77777777" w:rsidR="00264CA1" w:rsidRPr="004A11CB" w:rsidRDefault="00264CA1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0" w:type="dxa"/>
          </w:tcPr>
          <w:p w14:paraId="0FC0F1AF" w14:textId="77777777" w:rsidR="00264CA1" w:rsidRPr="004A11CB" w:rsidRDefault="00264CA1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0" w:type="dxa"/>
          </w:tcPr>
          <w:p w14:paraId="780484D6" w14:textId="77777777" w:rsidR="00264CA1" w:rsidRPr="004A11CB" w:rsidRDefault="00264CA1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6234" w:rsidRPr="004A11CB" w14:paraId="151C4880" w14:textId="77777777">
        <w:tc>
          <w:tcPr>
            <w:tcW w:w="2160" w:type="dxa"/>
          </w:tcPr>
          <w:p w14:paraId="37C28A7D" w14:textId="77777777" w:rsidR="00264CA1" w:rsidRPr="004A11CB" w:rsidRDefault="00FF5695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Sorumlu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Öğretim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Elemanı</w:t>
            </w:r>
            <w:proofErr w:type="spellEnd"/>
          </w:p>
        </w:tc>
        <w:tc>
          <w:tcPr>
            <w:tcW w:w="2160" w:type="dxa"/>
          </w:tcPr>
          <w:p w14:paraId="3D47A2CB" w14:textId="77777777" w:rsidR="00264CA1" w:rsidRPr="004A11CB" w:rsidRDefault="00264CA1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0" w:type="dxa"/>
          </w:tcPr>
          <w:p w14:paraId="003D273B" w14:textId="77777777" w:rsidR="00264CA1" w:rsidRPr="004A11CB" w:rsidRDefault="00264CA1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0" w:type="dxa"/>
          </w:tcPr>
          <w:p w14:paraId="4516C1F9" w14:textId="77777777" w:rsidR="00264CA1" w:rsidRPr="004A11CB" w:rsidRDefault="00264CA1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6234" w:rsidRPr="004A11CB" w14:paraId="5BD9E59B" w14:textId="77777777">
        <w:tc>
          <w:tcPr>
            <w:tcW w:w="2160" w:type="dxa"/>
          </w:tcPr>
          <w:p w14:paraId="79160C98" w14:textId="77777777" w:rsidR="00264CA1" w:rsidRPr="004A11CB" w:rsidRDefault="00416234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Akran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Yönderliği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Komisyon</w:t>
            </w:r>
            <w:proofErr w:type="spellEnd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A11CB">
              <w:rPr>
                <w:rFonts w:ascii="Times New Roman" w:hAnsi="Times New Roman" w:cs="Times New Roman"/>
                <w:sz w:val="21"/>
                <w:szCs w:val="21"/>
              </w:rPr>
              <w:t>Başkanı</w:t>
            </w:r>
            <w:proofErr w:type="spellEnd"/>
          </w:p>
        </w:tc>
        <w:tc>
          <w:tcPr>
            <w:tcW w:w="2160" w:type="dxa"/>
          </w:tcPr>
          <w:p w14:paraId="5DEE28F7" w14:textId="77777777" w:rsidR="00264CA1" w:rsidRPr="004A11CB" w:rsidRDefault="00264CA1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0" w:type="dxa"/>
          </w:tcPr>
          <w:p w14:paraId="14A66E6A" w14:textId="77777777" w:rsidR="00264CA1" w:rsidRPr="004A11CB" w:rsidRDefault="00264CA1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0" w:type="dxa"/>
          </w:tcPr>
          <w:p w14:paraId="4FE69473" w14:textId="77777777" w:rsidR="00264CA1" w:rsidRPr="004A11CB" w:rsidRDefault="00264CA1" w:rsidP="0041623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514A3F61" w14:textId="77777777" w:rsidR="00416234" w:rsidRPr="004A11CB" w:rsidRDefault="00416234" w:rsidP="00416234">
      <w:pPr>
        <w:pStyle w:val="Balk2"/>
        <w:spacing w:before="0"/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sectPr w:rsidR="00416234" w:rsidRPr="004A11CB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023D452" w16cex:dateUtc="2025-11-30T20:13:00Z"/>
  <w16cex:commentExtensible w16cex:durableId="660D0B83" w16cex:dateUtc="2025-12-01T09:04:00Z"/>
  <w16cex:commentExtensible w16cex:durableId="65EB7611" w16cex:dateUtc="2025-11-30T20:17:00Z"/>
  <w16cex:commentExtensible w16cex:durableId="3BC88A96" w16cex:dateUtc="2025-12-01T09:04:00Z"/>
  <w16cex:commentExtensible w16cex:durableId="6EBEB36B" w16cex:dateUtc="2025-11-30T20:18:00Z"/>
  <w16cex:commentExtensible w16cex:durableId="588F63E3" w16cex:dateUtc="2025-11-30T20:19:00Z"/>
  <w16cex:commentExtensible w16cex:durableId="6483BB58" w16cex:dateUtc="2025-11-30T20:20:00Z"/>
  <w16cex:commentExtensible w16cex:durableId="3CD1703A" w16cex:dateUtc="2025-12-01T09:05:00Z"/>
  <w16cex:commentExtensible w16cex:durableId="742B8D3F" w16cex:dateUtc="2025-11-30T20:26:00Z"/>
  <w16cex:commentExtensible w16cex:durableId="0C85E36D" w16cex:dateUtc="2025-11-30T20:31:00Z"/>
  <w16cex:commentExtensible w16cex:durableId="2560A3FC" w16cex:dateUtc="2025-11-30T20:30:00Z"/>
  <w16cex:commentExtensible w16cex:durableId="2BCE3D63" w16cex:dateUtc="2025-11-30T20:32:00Z"/>
  <w16cex:commentExtensible w16cex:durableId="0F58D12E" w16cex:dateUtc="2025-11-30T20:34:00Z"/>
  <w16cex:commentExtensible w16cex:durableId="7DDC8E07" w16cex:dateUtc="2025-11-30T20:37:00Z"/>
  <w16cex:commentExtensible w16cex:durableId="7EBCFA76" w16cex:dateUtc="2025-12-01T09:07:00Z"/>
  <w16cex:commentExtensible w16cex:durableId="23B40907" w16cex:dateUtc="2025-11-30T20:40:00Z"/>
  <w16cex:commentExtensible w16cex:durableId="5DECE38E" w16cex:dateUtc="2025-11-30T20:42:00Z"/>
  <w16cex:commentExtensible w16cex:durableId="078F90FE" w16cex:dateUtc="2025-12-01T09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B68209E" w16cid:durableId="4023D452"/>
  <w16cid:commentId w16cid:paraId="27E3D862" w16cid:durableId="660D0B83"/>
  <w16cid:commentId w16cid:paraId="0FD81EA3" w16cid:durableId="65EB7611"/>
  <w16cid:commentId w16cid:paraId="199E8BC7" w16cid:durableId="3BC88A96"/>
  <w16cid:commentId w16cid:paraId="6CBFF557" w16cid:durableId="6EBEB36B"/>
  <w16cid:commentId w16cid:paraId="0838CC5E" w16cid:durableId="588F63E3"/>
  <w16cid:commentId w16cid:paraId="61014107" w16cid:durableId="6483BB58"/>
  <w16cid:commentId w16cid:paraId="1124CDDB" w16cid:durableId="3CD1703A"/>
  <w16cid:commentId w16cid:paraId="4D9D9899" w16cid:durableId="742B8D3F"/>
  <w16cid:commentId w16cid:paraId="57547D73" w16cid:durableId="0C85E36D"/>
  <w16cid:commentId w16cid:paraId="2DB2B25C" w16cid:durableId="2560A3FC"/>
  <w16cid:commentId w16cid:paraId="6C742673" w16cid:durableId="2BCE3D63"/>
  <w16cid:commentId w16cid:paraId="06650AD2" w16cid:durableId="0F58D12E"/>
  <w16cid:commentId w16cid:paraId="1A2076D6" w16cid:durableId="7DDC8E07"/>
  <w16cid:commentId w16cid:paraId="33E8D1EB" w16cid:durableId="7EBCFA76"/>
  <w16cid:commentId w16cid:paraId="05E174BB" w16cid:durableId="23B40907"/>
  <w16cid:commentId w16cid:paraId="354CB586" w16cid:durableId="5DECE38E"/>
  <w16cid:commentId w16cid:paraId="02BBC4B4" w16cid:durableId="078F90F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AB374" w14:textId="77777777" w:rsidR="00FF3AC9" w:rsidRDefault="00FF3AC9" w:rsidP="004A11CB">
      <w:pPr>
        <w:spacing w:after="0" w:line="240" w:lineRule="auto"/>
      </w:pPr>
      <w:r>
        <w:separator/>
      </w:r>
    </w:p>
  </w:endnote>
  <w:endnote w:type="continuationSeparator" w:id="0">
    <w:p w14:paraId="34D45745" w14:textId="77777777" w:rsidR="00FF3AC9" w:rsidRDefault="00FF3AC9" w:rsidP="004A1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rlito">
    <w:altName w:val="Arial"/>
    <w:charset w:val="00"/>
    <w:family w:val="swiss"/>
    <w:pitch w:val="variable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7D01A" w14:textId="77777777" w:rsidR="00FF3AC9" w:rsidRDefault="00FF3AC9" w:rsidP="004A11CB">
      <w:pPr>
        <w:spacing w:after="0" w:line="240" w:lineRule="auto"/>
      </w:pPr>
      <w:r>
        <w:separator/>
      </w:r>
    </w:p>
  </w:footnote>
  <w:footnote w:type="continuationSeparator" w:id="0">
    <w:p w14:paraId="0B635E6F" w14:textId="77777777" w:rsidR="00FF3AC9" w:rsidRDefault="00FF3AC9" w:rsidP="004A1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B23BC" w14:textId="310476DF" w:rsidR="004A11CB" w:rsidRDefault="00E06595">
    <w:pPr>
      <w:pStyle w:val="stBilgi"/>
    </w:pPr>
    <w:r>
      <w:rPr>
        <w:rFonts w:ascii="Times New Roman" w:eastAsia="Aptos" w:hAnsi="Times New Roman"/>
        <w:b/>
        <w:bCs/>
        <w:noProof/>
        <w:sz w:val="22"/>
        <w:lang w:eastAsia="tr-TR"/>
      </w:rPr>
      <w:t>FORM 75</w:t>
    </w:r>
    <w:r w:rsidR="004A11CB">
      <w:rPr>
        <w:rFonts w:ascii="Times New Roman" w:eastAsia="Aptos" w:hAnsi="Times New Roman"/>
        <w:b/>
        <w:bCs/>
        <w:noProof/>
        <w:sz w:val="22"/>
        <w:lang w:eastAsia="tr-TR"/>
      </w:rPr>
      <w:t>: Yönder–Danışman Yıllı</w:t>
    </w:r>
    <w:r w:rsidR="004A11CB" w:rsidRPr="00FF5695">
      <w:rPr>
        <w:rFonts w:ascii="Times New Roman" w:eastAsia="Aptos" w:hAnsi="Times New Roman"/>
        <w:b/>
        <w:bCs/>
        <w:noProof/>
        <w:sz w:val="22"/>
        <w:lang w:eastAsia="tr-TR"/>
      </w:rPr>
      <w:t>k Değerlendirme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A7ABD"/>
    <w:rsid w:val="00113ECB"/>
    <w:rsid w:val="00135715"/>
    <w:rsid w:val="0015074B"/>
    <w:rsid w:val="00240978"/>
    <w:rsid w:val="00264CA1"/>
    <w:rsid w:val="0029639D"/>
    <w:rsid w:val="00326F90"/>
    <w:rsid w:val="0033523A"/>
    <w:rsid w:val="00384810"/>
    <w:rsid w:val="00416234"/>
    <w:rsid w:val="00495D8A"/>
    <w:rsid w:val="004A11CB"/>
    <w:rsid w:val="0058648D"/>
    <w:rsid w:val="00771661"/>
    <w:rsid w:val="007823B3"/>
    <w:rsid w:val="00890AFA"/>
    <w:rsid w:val="008E3136"/>
    <w:rsid w:val="00944A24"/>
    <w:rsid w:val="009B4DE0"/>
    <w:rsid w:val="00AA1D8D"/>
    <w:rsid w:val="00B47730"/>
    <w:rsid w:val="00CB0664"/>
    <w:rsid w:val="00CC6953"/>
    <w:rsid w:val="00D74C0C"/>
    <w:rsid w:val="00E06595"/>
    <w:rsid w:val="00E32174"/>
    <w:rsid w:val="00E618F9"/>
    <w:rsid w:val="00E739C5"/>
    <w:rsid w:val="00E936F8"/>
    <w:rsid w:val="00FC693F"/>
    <w:rsid w:val="00FF3AC9"/>
    <w:rsid w:val="00FF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C2DD11"/>
  <w14:defaultImageDpi w14:val="300"/>
  <w15:docId w15:val="{D8F01CFC-E3F2-47F7-99FC-8F4B079AE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oKlavuzu2">
    <w:name w:val="Tablo Kılavuzu2"/>
    <w:basedOn w:val="NormalTablo"/>
    <w:uiPriority w:val="39"/>
    <w:rsid w:val="00FF5695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:lang w:val="tr-TR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E936F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E936F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E936F8"/>
    <w:rPr>
      <w:rFonts w:ascii="Arial" w:hAnsi="Arial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936F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936F8"/>
    <w:rPr>
      <w:rFonts w:ascii="Arial" w:hAnsi="Arial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74C0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4C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174802-6C5C-4ADB-898E-436F589CD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ADMİN</cp:lastModifiedBy>
  <cp:revision>2</cp:revision>
  <dcterms:created xsi:type="dcterms:W3CDTF">2025-12-09T12:22:00Z</dcterms:created>
  <dcterms:modified xsi:type="dcterms:W3CDTF">2025-12-09T12:22:00Z</dcterms:modified>
  <cp:category/>
</cp:coreProperties>
</file>